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26.03.2025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18810586250326022826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699404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18810586250326022826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18810586250326022826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0412365400805000852620157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73495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PassportDatagrp-22rplc-6">
    <w:name w:val="cat-PassportData grp-22 rplc-6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ExternalSystemDefinedgrp-30rplc-10">
    <w:name w:val="cat-ExternalSystemDefined grp-30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Sumgrp-21rplc-29">
    <w:name w:val="cat-Sum grp-21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OrganizationNamegrp-23rplc-32">
    <w:name w:val="cat-OrganizationName grp-23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3F56-E2A1-45CC-9ABB-116977B13C2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